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Приложение № 1</w:t>
      </w:r>
    </w:p>
    <w:p>
      <w:pPr>
        <w:pStyle w:val="Heading2"/>
      </w:pPr>
      <w:r>
        <w:t>Техническое задание и смета</w:t>
      </w:r>
    </w:p>
    <w:p>
      <w:r>
        <w:t>**К Договору от:** «___» __________ 20__ г. № ______</w:t>
      </w:r>
    </w:p>
    <w:p>
      <w:r>
        <w:t>**Сайт(ы):** _________________________________________________________________</w:t>
      </w:r>
    </w:p>
    <w:p>
      <w:pPr>
        <w:pStyle w:val="Heading3"/>
      </w:pPr>
      <w:r>
        <w:t>1. Цель проекта</w:t>
      </w:r>
    </w:p>
    <w:p>
      <w:r>
        <w:t>___________________________________________________________________________</w:t>
      </w:r>
    </w:p>
    <w:p>
      <w:pPr>
        <w:pStyle w:val="Heading3"/>
      </w:pPr>
      <w:r>
        <w:t>2. Состав работ (отметить)</w:t>
      </w:r>
    </w:p>
    <w:p>
      <w:r>
        <w:t>| № | Работа | Срок | Стоимость, руб. |</w:t>
      </w:r>
    </w:p>
    <w:p>
      <w:r>
        <w:t>|---|--------|------|-----------------|</w:t>
      </w:r>
    </w:p>
    <w:p>
      <w:r>
        <w:t>| 1 | Аудит текущего сайта | | |</w:t>
      </w:r>
    </w:p>
    <w:p>
      <w:r>
        <w:t>| 2 | Дизайн / правки UI | | |</w:t>
      </w:r>
    </w:p>
    <w:p>
      <w:r>
        <w:t>| 3 | Вёрстка и фронтенд | | |</w:t>
      </w:r>
    </w:p>
    <w:p>
      <w:r>
        <w:t>| 4 | Бэкенд / формы / API | | |</w:t>
      </w:r>
    </w:p>
    <w:p>
      <w:r>
        <w:t>| 5 | SEO-техника (мета, sitemap, скорость) | | |</w:t>
      </w:r>
    </w:p>
    <w:p>
      <w:r>
        <w:t>| 6 | Интеграции (Метрика, CRM, почта) | | |</w:t>
      </w:r>
    </w:p>
    <w:p>
      <w:r>
        <w:t>| 7 | Деплой на хостинг Заказчика | | |</w:t>
      </w:r>
    </w:p>
    <w:p>
      <w:r>
        <w:t>| 8 | Сопровождение ___ ч/мес. | | |</w:t>
      </w:r>
    </w:p>
    <w:p>
      <w:r>
        <w:t>| **Итого** | | | |</w:t>
      </w:r>
    </w:p>
    <w:p>
      <w:pPr>
        <w:pStyle w:val="Heading3"/>
      </w:pPr>
      <w:r>
        <w:t>3. Доступы (передаёт Заказчик)</w:t>
      </w:r>
    </w:p>
    <w:p>
      <w:pPr>
        <w:pStyle w:val="ListBullet"/>
      </w:pPr>
      <w:r>
        <w:t>[ ] Хостинг / FTP / SSH</w:t>
      </w:r>
    </w:p>
    <w:p>
      <w:pPr>
        <w:pStyle w:val="ListBullet"/>
      </w:pPr>
      <w:r>
        <w:t>[ ] CMS / админка</w:t>
      </w:r>
    </w:p>
    <w:p>
      <w:pPr>
        <w:pStyle w:val="ListBullet"/>
      </w:pPr>
      <w:r>
        <w:t>[ ] Домен / DNS</w:t>
      </w:r>
    </w:p>
    <w:p>
      <w:pPr>
        <w:pStyle w:val="ListBullet"/>
      </w:pPr>
      <w:r>
        <w:t>[ ] Репозиторий</w:t>
      </w:r>
    </w:p>
    <w:p>
      <w:pPr>
        <w:pStyle w:val="Heading3"/>
      </w:pPr>
      <w:r>
        <w:t>4. Критерии приёмки</w:t>
      </w:r>
    </w:p>
    <w:p>
      <w:r>
        <w:t>___________________________________________________________________________</w:t>
      </w:r>
    </w:p>
    <w:p>
      <w:pPr>
        <w:pStyle w:val="Heading3"/>
      </w:pPr>
      <w:r>
        <w:t>5. Подписи</w:t>
      </w:r>
    </w:p>
    <w:p>
      <w:r>
        <w:t>Исполнитель: _________________</w:t>
      </w:r>
    </w:p>
    <w:p>
      <w:r>
        <w:t>Заказчик: _________________</w:t>
      </w:r>
    </w:p>
    <w:p/>
    <w:p>
      <w:r>
        <w:t>НДС не облагается в связи с применением упрощённой системы налогообложения (глава 26.2 НК РФ), если иное не указано в счёте.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